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f07a" w14:textId="dfdf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2025 год объемы субвенций в сумме 128 207,0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