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c47b" w14:textId="91ec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28-2-VIІI "О бюджете Андреевского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11 декабря 2025 года № 40-2-VIII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Андреевского сельского округа Бородулихинского района на 2025-2027 годы" от 30 декабря 2024 года № 28-2-VIІI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Андреевского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52063,8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8860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2495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40708,8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56865,5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- 4801,7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4801,7 тысяч тенге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4801,7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Андреевского сельского округа на 2025 год целевые текущие трансферты из областного бюджета в сумме 1360,4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Андреевского сельского округа на 2025 год целевые текущие трансферты из районного бюджета в сумме 4959,4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40-2-VIII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