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46f83" w14:textId="0046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2024 года № 26/3-VIII "О бюджете Бескарагайского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10 июля 2025 года № 29/3-VIII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30 декабря 2024 года № 26/3-VІII "О бюджете Бескарагайского сельского округа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и государственном управлении и самоуправлении в Республике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25 декабря 2024 года № 25/2-VIIІ "О бюджете Бескарагайского района на 2025-2027 годы",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Бескарагайского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129 962,4 тысяч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48 362,4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800,0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80 800,0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136 233,7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-6271,3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6271,3 тысяч тенге, в том числе: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6271,3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26/3-VIII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Бескарагайского сельского округа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