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2620" w14:textId="2422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26/2-VIIІ "О бюджете Баскольского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26/2-VIIІ "О бюджете Баскольского сельского округа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151 536,4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144 036,4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191 455,4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-39919,0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39 919,0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39 919,0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