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a50e" w14:textId="c65a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Малая Владимировка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Бескарагайского района от 25 июня 2025 года № 161 и решение Бескарагайского районного маслихата области Абай от 25 июня 2025 года № 28/6-VIII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акимат Бескарагайского района ПОСТАНОВЛЯЕТ и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села Малая Владимировка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Мало-Владимировского сельского округа Бескарагайского района области Абай общей площадью 8322,0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Бескарагайского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границы (черты) земель села Малая Владимировка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