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c09" w14:textId="dd7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20/388-VІІI "О бюджете Акшатауского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27/469-VIII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2025-2027 годы" от 30 декабря 2024 года №20/388-VІІI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274766,9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266092,9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277594,7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