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d1b" w14:textId="664b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20/385-VІIІ "О бюджете города Аягоз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27/466-VIII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2025-2027 годы" от 30 декабря 2024 года №20/385-VІІI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1 675 408,4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662 098,0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5 915,0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–1 007 395,4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2)затраты-1 675 408,4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- 11840,0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–11840,0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