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4f6a" w14:textId="6824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 20/399-VІІI "О бюджете Майлинского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мая 2025 года № 25/449-VIII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Майлинского сельского округа Аягозского района на 2025-2027 годы" от 30 декабря 2024 года №20/399-VІIІ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Майлинского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26134,0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8109,0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18025,0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26136,1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-2,1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2,1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№25/449-VІIІ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№20/399-VІІI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Майлинского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