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4795" w14:textId="7a04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20/394-VІIІ "О бюджете Емелтауского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25/444-VIII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Емелтауского сельского округа Аягозского района на 2025-2027 годы" от 30 декабря 2024 года №20/394-VІIІ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31179,0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14976,0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16203,0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31181,0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2,0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№25/444-VIІІ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№20/394-VІIІ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