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6284" w14:textId="5c8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Аягоз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Аягозского района области Абай от 15 октября 2025 года № 336 и решение Аягозского районного маслихата области Абай от 15 октября 2025 года № 29/495-VIII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ономастической комиссии области Абай от 12 сентября 2025 года, акимат Аягозского района ПОСТАНОВЛЯЕТ и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Жаңа көше-1 города Аягоз Аягозского района в улицу Әбілкәрім Темірханов.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Аягозского района области Абай и решение Аягозского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