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5a29" w14:textId="ae05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24/7-VIII "О бюджете Каскабулакского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17 октября 2025 года № 32/7-VIII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31 декабря 2024 года № 24/7-VIII "О бюджете Каскабулакского сельского округа на 2025-2007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Каскабулакского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- 75 024,8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4 870,0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поступления- 0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70 154,8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80 650,9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- 5 626,1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бюджета-0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- 5 626,1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- 5 626,1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24/7-VIІI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Каскабулакского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80 650,9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