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b857" w14:textId="878b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24/3-VIII "О бюджете Кенгирбай бийского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17 октября 2025 года № 32/3-VIII. Утратило силу решением Абайского районного маслихата области Абай от 23 декабря 2025 года № 36/3-VIII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24/3-VIII "О бюджете Кенгирбай бийского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Кенгирбай 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- 99 549,7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6 421,0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93 128,7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102 895,3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-3 345,6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- 3 345,6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3 345,6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