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cf04" w14:textId="19fc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24/2-VIII "О бюджете Карауылского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24/2-VIII "О бюджете Карауылского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Карауылского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798 697,9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63 903,0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724 904,9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889 455,5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- 90 757,6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90 757,6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90 757,6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