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c2d" w14:textId="eab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24/8-VIII "О бюджете Медеуского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26 мая 2025 года № 27/6-VIII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24/8-VIII "О бюджете Медеуского сельского округа на 2025-2007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Медеуского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- 65 275,9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5 129,0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59 991,9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70 151,5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- 4 875,6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(профицит) бюджета-0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- 4 875,6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- 4 875,6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