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9f1" w14:textId="2f9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24/3-VIII "О бюджете Кенгирбай бийского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Кенгирбай бийского сельского округа на 2025-2027 годы" от 31 декабря 2024 года № 24/3-VIII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Кенгирбай 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- 74 569,4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6 421,0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68 148,4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77 915,0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-3 345,6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- 3 345,6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3 345,6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