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0945" w14:textId="c7e0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области Абай от 28 мая 2025 года № 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914 –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виды общественных работ и перечень организаций, в которых должны выполняться общественные работы,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занятости и социальных программ города Семей области Абай" в установленном законодательством Республики Казахстан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 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постановления акимата возложить на заместителя акима города Абилдаева К. 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 1 сентября 2025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о. 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Бапышев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28 "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 в которых должны выполняться общественные работы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в которых должны выполняться общественные работы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 по уборке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"Теплокоммунэнерго" ГУ "Отдел жилищно – коммунального хозяйства города Семей области Абай" на ПХВ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 по уборке территории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"Семей Тазалық"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 по уборке территории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"Зеленстрой Семей"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