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db74" w14:textId="ac3d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изъятия рыбных ресурсов и других водных животных с 1 января по 31 декабря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22 декабря 2025 года № 481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"Об охране, воспроизводстве и использовании животного мира" и </w:t>
      </w:r>
      <w:r>
        <w:rPr>
          <w:rFonts w:ascii="Times New Roman"/>
          <w:b w:val="false"/>
          <w:i w:val="false"/>
          <w:color w:val="000000"/>
          <w:sz w:val="28"/>
        </w:rPr>
        <w:t>подпунктом 508-62)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изъятия рыбных ресурсов и других водных животных с 1 января по 31 декабря 2026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изъятия рыбных ресурсов и других водных животных с 1 января по 31 декабря 2026 года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Рыбохозяйственные водоемы международного и республиканского значения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Жайык-Каспийский бассейн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 с предустьевым пространством, включая буферную зону особо охраняемой природной территории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"Ак-Жайык"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Кигаш с предустьевым пространством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Атырауской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Атырауской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Мангистауской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Осетровые, в том числе:***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Осетровые, в том числе:****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частик,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395,362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Берш******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частик, туводные и култучные: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2476,329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2374,573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1478,247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Кильки,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Анчоусовидная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Сельди,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пузанок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Большеглазый пузанок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Круглоголовый пузанок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10,522 *******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2878,331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59670,727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Озеро Балхаш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областей, тонн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(включая область Жетісу)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Река Иле и водоемы дельты реки Иле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дельты реки Иле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209,61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Алакольская система озер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Кошкарколь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1452,82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Водохранилище Капшагай на реке Иле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1389,4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Водохранилище Буктырма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Горно-долинная и горная часть,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Озерно-речная часть в пределах Восточно-Казахстанской области,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Озерно-речная часть в пределах области Абай,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Озеро Жайсан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6797,3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Шульбинское водохранилище на реке Ертис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Восточно-Казахстанской области,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области Абай,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478,14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Усть-Каменогорское водохранилище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24,45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Река Ертис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Восточно-Казахстанской области,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области Абай,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Павлодарской области,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83,61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Аральское (Малое) море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Камбала*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5552,35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Река Сырдария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Туркестанской области,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183,06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Аральское (Большое) море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Актюбинской области,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207,13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Шардаринское водохранилище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1675,04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Река Есиль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Акмолинской области,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Северо-Казахстанской области,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Карагандинской области,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Щука*****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Плотва*****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Окунь*****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Лещ*****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Линь*****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Карась*****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Язь*****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35,42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Река Силеты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Акмолинской области,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Северо-Казахстанской области,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Павлодарской области,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16,44</w:t>
            </w: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Река Тобол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Серебряный 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26,77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Река Нура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Акмолинской области,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Карагандинской области,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33,775</w:t>
            </w:r>
          </w:p>
        </w:tc>
      </w:tr>
    </w:tbl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Канал имени Каныша Сатпаева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Павлодарской области,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Карагандинской области,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227,308</w:t>
            </w:r>
          </w:p>
        </w:tc>
      </w:tr>
    </w:tbl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Рыбохозяйственные водоемы местного значения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Акмолинская область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Жарсор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Ащисор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Туздыколь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Тузащы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Ивановка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Астанинское (Вячеславское) водохранилище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Чаглинское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Кояндинское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Барсен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Арлан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 озера Шошкалы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Новожуравлевское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озера Шошкалы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Кожаколь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Коржынколь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Карагайчик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Биртабан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Садырбай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Шийшалкар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Максимовская с участка реки Жабай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Акпан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Айдабол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</w:tbl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Актюбинская область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язъ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Хобда, участки № 1 и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Уил, участки № 2, 3, 4, 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Темир, участок № 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Актюбинское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Ойсылкара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Саздинское водохранилище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Кутиколь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Караколь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Бокенколь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Жарколь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Кармакколь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Жарколь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Жаланаш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Жаланаш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Тайпақколь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Малайдар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</w:tr>
    </w:tbl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Алматинская область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Михайловское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Жамбылская область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Сенгирбай-3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Сенгирбай-1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 Камкалы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0,323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3,001</w:t>
            </w:r>
          </w:p>
        </w:tc>
      </w:tr>
    </w:tbl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Западно-Казахстанская область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 сереб.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 золотой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Битикское водохранилище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Донгелекское водохранилище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Кушум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Солянка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Солянкка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Пятимарское водохранилище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38,034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14,334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Сарышаганак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Малый Узень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305,634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37,434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65,81</w:t>
            </w:r>
          </w:p>
        </w:tc>
      </w:tr>
    </w:tbl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Карагандинская область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Ботакара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Коктенколь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Интумакское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Ишимское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 водохранилище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Рудничное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Кульса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Ащисуйское водохранилище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</w:tbl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Костанайская область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Верхне-Тобольское водохранилище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Сарыоба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Улы Жиланчик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Тентексор (Тыныксор)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Бидаик (Солдатское)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Карасор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Речное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Кызыл-Жарское водохранилище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Желкуарское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Ортаколь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Акжар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Шийли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Убаган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 (Мокрое)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Торгай (Акиин)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Жаркаин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Кошелевское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Санкебай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Камышевое (Лебяжье)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Прудок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Сарыозен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Отегенколь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Валерьяновская балка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Саз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Мазарево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Сабынколь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Косколь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Аксор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Двуреченский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Коняево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1549,877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241,939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241,226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Кызылординская область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Лещ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Карп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Язь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Окунь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 озера Камбаш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24,536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7,813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 озера Камбаш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22,957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 озера Камбаш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161,713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31,482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Каязды-Бидайколь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Жарыкколь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Жаланаш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Карашалан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Лайколь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Райым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Суыкколь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7,020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Котанколь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Куандария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 узяка Майлыозек-Куандария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Байсары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1097,887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304,935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21,470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34,909</w:t>
            </w:r>
          </w:p>
        </w:tc>
      </w:tr>
    </w:tbl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Павлодарская область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язъ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ГРЭС-1, участок 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ГРЭС-2, участок 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275,957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Коссерин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Кортколь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Сейтень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Ащытакыр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Алкамерген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Кабантакыр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Мыншункыр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Бастуз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Клаксор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Балказы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Шарбакты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136,549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115,962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Табалгасор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Кутаяк-сор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1368,547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968,936</w:t>
            </w:r>
          </w:p>
        </w:tc>
      </w:tr>
    </w:tbl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Северо-Казахстанская область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Жетыколь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Киши-карой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Большое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Теренколь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Шаглы-Тенгиз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Калдарь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Коржанкуль Малый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Пасынки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Утиное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Лебеденок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Никульское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 (Домашнее)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(Кызылжарский район) №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(Кызылжарский район) №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Стерхово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Беленок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Окунево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 (Воскресеновка)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Биесоган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Салкынколь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Аксуат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Придворное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Калибек и притоки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Менкисер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Становое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587,62</w:t>
            </w:r>
          </w:p>
        </w:tc>
      </w:tr>
    </w:tbl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Область Ұлытау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Кенгирское водохранилище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Бидаикское водохранилище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Жездинское водохранилище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Туркестанская область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Лещ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Карп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участок Коксарайского водохранилища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400,280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139,922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участок Коксарайского водохранилища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Богенское водохранилище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27,294</w:t>
            </w:r>
          </w:p>
        </w:tc>
      </w:tr>
    </w:tbl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 учетом научно-исследовательских работ;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рыбохозяйственные водоемы местного значения с лимитом вылова рыбы, не превышающим 3 тонны;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квота вылова осетровых видов рыб для научно-исследовательского лова;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квота вылова осетровых видов рыб для воспроизводственных целей;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*****квота вылова для научно-исследовательского лова;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******квота вылова для любительского (спортивного) рыболовства, лова в воспроизводственных целях, научно-исследовательского и контрольного лова;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*******квота вылова только для закрепленных за пользователями участков предустьевого пространства реки Кигаш.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