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f101" w14:textId="087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17 декабря 2025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