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b169" w14:textId="4b9b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должностных лиц ведомства уполномоченного органа и его территориальных подразделений, осуществляющих государственный контроль и надзор в области охраны, воспроизводства и использования рыбных ресурсов и других водных животных, а также работников государственных учреждений и организаций, осуществляющих непосредственную охрану рыбных ресурсов и других водных животных, имеющих право на ношение форменной одежды со знаками различия (без погон)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11 августа 2025 года № 240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508-55)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сельского хозяйства Республики Казахстан, утвержденного постановлением Правительства Республики Казахстан от 6 апреля 2005 года № 310 "Некоторые вопросы Министерства сельского хозяйства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должностных лиц ведомства уполномоченного органа и его территориальных подразделений, осуществляющих государственный контроль и надзор в области охраны, воспроизводства и использования рыбных ресурсов и других водных животных, а также работников государственных учреждений и организаций, осуществляющих непосредственную охрану рыбных ресурсов и других водных животных, имеющих право на ношение форменной одежды со знаками различия (без погон).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сельского хозяйства Республики Казахстан.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2025 года № 240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должностных лиц ведомства уполномоченного органа и его территориальных подразделений, осуществляющих государственный контроль и надзор в области охраны, воспроизводства и использования рыбных ресурсов и других водных животных, а также работников государственных учреждений и организаций, осуществляющих непосредственную охрану рыбных ресурсов и других водных животных, имеющих право на ношение форменной одежды со знаками различия (без погон)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Председатель Комитета рыбного хозяйства Министерства сельского хозяйства Республики Казахстан (далее – Комитет) – Главный государственный инспектор по охране рыбных ресурсов и других водных животных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Заместители председателя Комитета, ведающие вопросами регулирования, контроля и надзора в области охраны, воспроизводства и использования рыбных ресурсов и других водных животных – заместители Главного государственного инспектора по охране рыбных ресурсов и других водных животных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Руководители управлений Комитета, ведающие вопросами регулирования, контроля и надзора в области охраны, воспроизводства и использования рыбных ресурсов и других водных животных – старшие государственные инспекторы по охране рыбных ресурсов и других водных животных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Главные эксперты и эксперты Комитета, ведающие вопросами регулирования, контроля и надзора в области охраны, воспроизводства и использования рыбных ресурсов и других водных животных – государственные инспекторы по охране рыбных ресурсов и других водных животных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Руководители территориальных подразделений Комитета – Главные государственные инспекторы по охране рыбных ресурсов и других водных животных соответствующих областей (бассейнов).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Заместители руководителей территориальных подразделений Комитета, ведающие вопросами регулирования, контроля и надзора в области охраны, воспроизводства и использования рыбных ресурсов и других водных животных – заместители Главных государственных инспекторов по охране рыбных ресурсов и других водных животных соответствующих областей (бассейнов).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Руководители отделов территориальных подразделений Комитета, ведающие вопросами регулирования, контроля и надзора в области охраны, воспроизводства и использования рыбных ресурсов и других водных животных – старшие государственные инспекторы по охране рыбных ресурсов и других водных животных соответствующих областей (бассейнов).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Главные и ведущие специалисты территориальных подразделений Комитета, ведающие вопросами регулирования, контроля и надзора в области охраны, воспроизводства и использования рыбных ресурсов и других водных животных – государственные инспекторы по охране рыбных ресурсов и других водных животных соответствующих областей (бассейнов).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Руководители государственных учреждений и организаций, осуществляющих непосредственную охрану рыбных ресурсов и других водных животных, и их заместители – инспекторы по охране рыбных ресурсов и других водных животных.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Старший егерь, егерь – инспектор по охране рыбных ресурсов и других водных животных.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