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4958" w14:textId="1b84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24 июля 2024 года № 257 "Об утверждении норм и нормативов в области охраны, воспроизводства и использования рыбных ресурсов и других водных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июля 2025 года № 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июля 2024 года № 257 "Об утверждении норм и нормативов в области охраны, воспроизводства и использования рыбных ресурсов и других водных животных" (зарегистрирован в Реестре государственной регистрации нормативных правовых актов № 34804)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нормативы в области охраны, воспроизводства и использования рыбных ресурсов и других водных животных,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 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2025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2024 года № 257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нормативы в области охраны, воспроизводства и использования рыбных ресурсов и других водных животных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показатели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символ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 нормативы в области охраны, воспроизводства и использования рыбных ресурсов и других водных животных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(качество вод поверхностных водных объектов или их частей рыбохозяйственного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международного и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Ертис, водохранилища Буктырма,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Шульбинское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Жайык, Кигаш, Есиль, Тобыл, Сырдария, Иле, Нура, Силеты, водохранилища Шардара, Капшагай,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имени Каныша Сатпаева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кислородного режима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Летом 20-280С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Зимой 5-80С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Насыщение кислородом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насыщения О2/л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≥60%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Биохимическое потребление кислорода (5 суток)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Биохимическое потребление кислорода (полное)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БПКполн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потребление кислорода (перманганатное)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 (перм)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потребление кислорода (бихроматное)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 (бихр)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Органолептические параметры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Сфон.+ 0,75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Сфон.+ 1,0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 общая;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ионов;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Сухой остаток;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электропроводность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мкСм/см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 восстановительный потенциал2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Eh,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SO42-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Ca2+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Щелочность2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HCO3-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CaCO3/л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40,0-&lt;50,0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50,0-&lt;100,0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Двуокись углерода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Биогенные вещества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N/л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NO2-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NH3·nH2O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по азоту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общий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Р/л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РО43-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(3,5) 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треххлористый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PCl3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(2+)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Fe2+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(3+)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(2+)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Mn2+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общий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растворенный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Cdраст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общий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растворенный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Pbраст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общая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растворенная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Hgраст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общий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растворенный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Niраст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общая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растворенная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Cuраст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общий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растворенный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Znраст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общий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растворенный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Coраст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общий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растворенный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общий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(3+)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(6+)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Сr6+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 (летучие)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 в растворенном и эмульсированном состоянии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СПАВ, ПАВ, АСПАВ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 и их метаболиты (по бенз(а)пирену)4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Ядовитые вещества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общий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растворенный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Роданиды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SCN-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гамма-ГХЦГ (линдан)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Гексахлорцикло-гексан5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(сумма изомеров)6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Гидробиологические параметры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фитопланктон, зоопланктону, перифитону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сапробности по Палтле и Букку (в модификации Сладечека)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зообентосу: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общей численности олигохет к общей численности донных организмов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биотический индекс по Вудивиссу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параметры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Лактозоположительные кишечные палочки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Коли-фаги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бляшкообразующие единицы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бактерий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кл/см3, кл/мл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сапрофитных бактерий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кл/см3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общего количества бактерий к количеству сапрофитных бактерий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103-102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характеристика классов водопользования определяется согласно приказу Председателя Комитета по водным ресурсам Министерства сельского хозяйства Республики Казахстан от 9 ноября 2016 года № 151 "Об утверждении единой системы классификации качества воды в водных объектах" (зарегистрирован в Реестре государственной регистрации нормативных правовых актов № 14513);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для показателей поверхностных вод в пределах города Астана.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сокращения: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градус Цельсия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кислорода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насыщения О2/л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насыщения кислорода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мкСм/см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Сименс на сантиметр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Eh, мВ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способности химического вещества присоединять электроны, милливольт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CaCO3/л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карбоната кальция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миллиграмм-эквивалент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N/л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общего азота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Р/л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фосфора общего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кл/см3,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килолитр на сантиметр кубический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кл/мл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килолитр на миллилитр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 кубический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фоновая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Анионные синтетические 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Полициклические ароматические углеводороды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либо равно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 либо равно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