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5dc" w14:textId="a0f2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сервитута на земельные участки товарищества с ограниченной ответственностью "Водные ресурсы-Маркетинг"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ноября 2025 года № 6267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приказа об утверждении землеустроительного проекта Управлением земельных отношений города Шымкент за № Б-66-Ө от 30 октября 2025 года, заявления акимат города Шымкент за № ЗТ-2025-03820792 от 30 октября 2025 года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сервитут сроком до 04 ноября 2030 года товариществу с ограниченной ответственностью "Водные ресурсы-Маркетинг" на земельный участок, расположенный по адресу город Шымкент, от улиц Рыскулова и Сайрам, Ш: Уалиханова и Жолан батыра, до улицы Орынбая площадью 0,0024 га для установки и эксплуатации водопроводной сети.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"Водные ресурсы-Маркетинг" должно в течение 10 рабочих дней перечислить сумму платы за сервитут в размере 166 (сто шестьдесят шесть)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сервитут сроком до 04 ноября 2030 года товариществу с ограниченной ответственностью "Водные ресурсы-Маркетинг" на земельный участок, расположенный по адресу город Шымкент, от улиц Рыскулова и Сайрам, Ш:Уалиханова и Жолан батыра, до улицы Орынбая площадью 0,0071 га для установки и эксплуатации водопроводной сети.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"Водные ресурсы-Маркетинг" должно в течение 10 рабочих дней перечислить сумму платы за сервитут в размере 489 (четыреста восемьдесят девять)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сервитут сроком до 04 ноября 2030 года товариществу с ограниченной ответственностью "Водные ресурсы-Маркетинг" на земельный участок, расположенный по адресу город Шымкент, от улиц Рыскулова и Сайрам, Ш: Уалиханова и Жолан батыра, до улицы Орынбая площадью 0,0130 га для установки и эксплуатации водопроводной сети.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"Водные ресурсы-Маркетинг" должно в течение 10 рабочих дней перечислить сумму платы за сервитут в размере 895 (восемьсот девяносто пять)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сервитут сроком до 04 ноября 2030 года товариществу с ограниченной ответственностью "Водные ресурсы-Маркетинг" на земельный участок, расположенный по адресу город Шымкент, от улиц Рыскулова и Сайрам, Ш: Уалиханова и Жолан батыра, до улицы Орынбая площадью 0,0152 га для установки и эксплуатации водопроводной сети.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"Водные ресурсы-Маркетинг" должно в течение 10 рабочих дней перечислить сумму платы за сервитут в размере 1046 (одна тысяча сорок шесть)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сервитут сроком до 04 ноября 2030 года товариществу с ограниченной ответственностью "Водные ресурсы-Маркетинг" на земельный участок, расположенный по адресу город Шымкент, от улиц Рыскулова и Сайрам, Ш: Уалиханова и Жолан батыра, до улицы Орынбая площадью 0,0221 га для установки и эксплуатации водопроводной сети.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"Водные ресурсы-Маркетинг" должно в течение 10 рабочих дней перечислить сумму платы за сервитут в размере 1521 (одна тысяча пятьсот двадцать один)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города Шымкент.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