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9a18" w14:textId="6059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№ 1211 от 14 марта 2024 года "Об утверждении Положения о государственном учреждении "Управление культуры, развития языков и архивов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30 октября 2025 года № 5919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№ 1211 от 14 марта 2024 года "Об утверждении Положения о государственном учреждении "Управление культуры, развития языков и архивов города Шымкент"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изменение и дополнения и утвердить в новой редакции согласно приложению к настоящему постановлению Положение о государственном учреждении "Управление культуры, развития языков и архивов города Шымкент", утвержденное указанным постановлением: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13-1), 13-2), 13-3) и 13-4)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создание необходимых условий для проведения общегосударственных и международных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содействие развитию культурных связей с соотечественниками;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реализация государственной политики в области кинематографии;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13-4) организация работы по созданию условий для доступности произведений кинематографии для населения в городе Шымкент;";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23)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проведение работы по охране объектов историко-культурного наследия;";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28-1), 41-1) и 41-2)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разработка и обеспечение установления ставки арендной платы за использование памятников истории и культуры местного значения;";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"41-1) согласование эскиза аншлагов с наименованиями составных частей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41-2) принятие мер по привлечению к ответственности,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архивов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"_____" ________ 2025 года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культуры, развития языков и архивов города Шымкент"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культуры, развития языков и архивов города Шымкент" (далее - Управление) является государственным органом Республики Казахстан, осуществляющим руководство в сферах культуры, развития языков и архивов.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форме, имеет символы и знаки отличия,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жилой массив Нурсат, проспект Nursultan Nazarbaev, здание №14.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местных бюджетов, бюджета Национального Банка Республики Казахстан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договорное взаимодействие с субъектами предпринимательства на предмет выполнения обязанностей, являющихся полномочиями Управления.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 деятельность, то полученный доход направляется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Реализация государственной политики в области культуры, развития языков и архивов на территории города Шымкент.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запрашивание и получение необходимой информации от всех государственных органов города Шымкент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переговоров и заключение соглашений с юридическими лицами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акиму города Шымкента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внесение в установленном порядке в акимат города Шымкент проектов постановлений акимата, решений и распоряжений акима и решений маслихата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инициирование создания комиссий, советов, рабочих групп и других совещательных органов при акимате города Шымкент для реализации мер государственной политики в области культуры, развития языков и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научно-исследовательских организаций, а также отдельных специалистов для подготовки вопросов, относящихся к компетенции Управления, в установленном порядке в пределах выделенных управлению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процветания, сохранения, развития и распространения казахской национальной культуры, а также забота о сохранении, развитии и распространении культуры других национальностей;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формировании и реализации мероприятий исполнительного органа города Шымкента по обеспечению сохранности памятников истории и культуры всех категорий на территории города и исполнения прав на их использование, организации учета, сохранения и реставрации памятников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фестивалей, конкурсов, айтыса акынов и других мероприятий, направленных на развитие культуры и языков, а также организация конференций, семинаров, других форм обучения и обмена опытом в постоянном взаимодействии с государственными и иными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городских ведомств, организаций и предприятий по вопросам реализации государственной политики по сохранению, развитию культуры и искусства, а также взаимодействие с аппаратами акимов городов и районов по вопросам, касающимся практического решения актуальных вопросов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государственной политики в области развития языков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внесение предложений по дальнейшему совершенствованию законодательства Республики Казахстан о языках, повышению эффективности государственной языковой политики, расширению сферы применения государственного языка;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организация и проведение культурно-массовых мероприятий, направленных на пропаганду и развитие широкого использования государственного языка, а также взаимодействие с другими государственными учреждениями по данному вопросу;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хранения, формирования, учета и использования документов Национального архивного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проведение конкурсов по государственным закупкам товаров, работ, услуг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сотрудничество с общественными объединениями и иными организациями в целях разработки социальной, экономической и технической политики в области культуры, развития языков и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обращение с иском в суд в порядке, установленном Гражданским 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управление переданным ему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иные права, предусмотренные законодательными актами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Обязанности: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направленных на возрождение, сохранение, развитие и распространение культуры народа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свободного доступа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минимальных государственных стандартов культурного обслуживания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развития инфраструктуры и укрепление материально-технической базы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поддержки талантливых личностей;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мер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препятствие незаконному вывозу и ввозу, незаконной передаче правомочий собственника на культурные ценности, принятие мер к их возврату из любого незаконного владения;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условий для международного сотрудничества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реализации прав граждан на охрану и развитие национальной и культурной самобытности, включая свободу участия в национально-культурных объединениях, создание организаций культуры, участие в расширении культурных связей с соотечественниками за рубежом в соответствии с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поддержка организаций, осуществляющих научную и образовательную деятельность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проведение мероприятий, а также поддержка мероприятий, направленных на охрану и развитие национального культурного достояния и культурного наследия народа Казахстана, укрепление единого культурного пространства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создание необходимых условий для проведения общегосударственных и международных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13-2) содействие развитию культурных связей с соотечественниками;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13-3) реализация государственной политики в области кинематографии;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13-4) организация работы по созданию условий для доступности произведений кинематографии для населения в городе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иных обязанностей, предусмотренных законодательными актами Республика Казахстан.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акимат города предложений по созданию, реорганизации, ликвидации государственных организаций культуры города в области театрального, циркового, зоологического парка, музыкального и киноискусства, культурно-досуговой деятельности и народного творчества, библиотечного и музейного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поддержка и координация деятельности государственных организаций культуры города по развитию театрального, циркового, зоологического парка, музыкального и киноискусства, культурно-досуговой деятельности и народного творчества, библиотечного и музейного дела, обеспечение деятельности учреждений культуры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оптимизация, сокращение, ликвидация штатных единиц государственных организаций культуры города в области театрального, циркового, зоологического парка, музыкального и киноискусства, культурно-досуговой деятельности и народного творчества, библиотечного и музейного дела, а также обеспечение внесения изменений и дополнений в лимиты штатной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групповых командировок (при наличии 5 сотрудников и более) государственных организаций культуры города в области театрального, циркового, зоологического парка, музыкального и киноискусства, культурно-досуговой деятельности и народного творчества, библиотечного и музейного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проведения городских конкурсов, фестивалей и конкурсов в различных сферах творческой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учету, защите, консервации и реставрации, а также использованию культурных ценностей города, увековечиванию памяти выдающихся деятелей культуры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экспертной комиссии по временному вывозу культурных ценностей и утверждение Положения о данной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деятельности организаций культуры, расположенных на территории города, и предоставление информации в уполномоченный орган, а также статистических отчетов по установленной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проведения оздоровительных культурно-массовых мероприятий на городском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аттестации государственных организаций культуры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управления коммунальной собственностью в сфере культуры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сохранению историко-культурного наследия, содействие развитию исторических, национальных и культурных традиций и обычаев;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выдача свидетельства на право временного вывоза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в акимат города предложения о присвоении статуса "Центральная" одной из государственных библиотек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комплекса мероприятий, направленных на поиск и поддержку талантливой молодежи и перспективных творческих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проведения социально значимых мероприятий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особого режима объектов национального культурного достояния;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реализация государственной политики в области кинематографии;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организация работы по созданию условий доступности произведений кинематографии для населения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выявления, учета, сохранения, изучения, использования и мониторинга состояния объектов историко-культурного наследия, обеспечение проведения научно-реставрационных работ на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предложении по включению в планы экономического и социального развития города мероприятий по организации учета, охраны и научно-реставрационной работы памятников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выполнения мероприятий по выявлению, изучению, сохранению памятников истории и культуры всех категорий, составление историко-архитектурных опорных планов и карт-схем при разработке и утверждении проектов планирования, строительства и реконструкции городов и других населенных пунктов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оформление обязательств по охране памятников истории и культуры и контроль за их исполнением собственниками и пользователями;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в акимат города предложения о создании комиссии по охране памятников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работы по охране объектов историко-культурного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работ по установке новых сооружений монументального искусства;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государственной услуги "Выдача разрешения на установку мемориальных досок";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рассмотрение и согласование научно-проектной документации планируемых научно-рестоврационных работ на памятники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предложений в акимат города о признании объектов историко-культурного наследия памятниками истории и культуры местного значения на основании заключения историко-культурной экспертизы по согласованию с уполномоченным органом и включении их в государственный список памятников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внесение предложений в акимат города о лишении памятника истории и культуры местного значения статуса на основании заключения историко-культурной экспертизы и исключении его из государственного списка памятников истории и культуры местного значения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разработка и обеспечение установления ставки арендной платы за использование памятников истории и культуры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полугодового плана государственного контроля за соблюдением законодательства Республики Казахстан о языках территориальными подразделениями центральных исполнительных органов и местными исполнительными органами, представление его на утверждение, проведение государственного контроля за соблюдением законодательства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обеспечение работы по внесению в уполномоченный орган в области развития языков аналитической сводной информации о ходе выполнения Концепции развития языковой политики в Республике Казахстан на 2023 – 2029 годы по итогам года испроведение работы по достижению его целевых индикаторов;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29-2) осуществление приема и рассмотрения уведомлений о размещении вывески территориальными подразделениями центральных государственных органов и их ведомств, местными исполнительными органами области, города республиканского значения и аппаратами акима района в городе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29-3) принятие мер по привлечению лиц, допустивших нарушения, к ответственности, установленной законами Республики Казахстан, при наличии достаточных данных, указывающих на признаки состава административного правонарушения, если в результате проведения проверки выявлен факт нарушения проверяемым субъектом требований, установленных законодательством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29-4) координация работы по изучению языков и разработке методических пособий с использованием современных мультимедийных технологий для обучения языков населения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29-5) проведение социологических опросов по вопросам языковой политики, оценки уровня владения языками жителей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29-6) проведение конкурсов, литературных чтений, научно-практических конференций, семинаров, круглых столов и других мероприятий, направленных на реализацию языковой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29-7) взаимодействие с учреждениями (организациями), государственными органами по вопросам языковой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29-8) проведение мониторинга рекламных текстов в части размещения реквизитов и визуальной информации на предмет соответствия законодательству Республики Казахстан о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29-9) реализация мероприятий по повышению интеграции с этнокультурными объединениями и общественными организациями по вопросам создания условий для обучения родным языкам этносов, формированию языковой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29-10) определение и утверждение перечня специально выделенных мест для размещения афиш культурных, спортивных и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Исключен постановлением акимата города Шымкент от 01.04.2025 № 1552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реализация комплекса мер городского значения, направленных на развитие государственного языка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разъяснительной работы по недопущению ущемления граждан по языковому принципу;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внесение в акимат города предложения о создании комиссии по наименованию составных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упорядочение работы по восстановлению, сохранению исторических названий в городе Шымкент как составной части историко-культурного наследия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публичных слушаний для заслушивания мнения населения при присвоении наименований улицам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обеспечение деятельности городской ономастической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работ по наименованию и переименованию административно-территориальных единиц, составных частей населенных пунктов, уточнению и изменению транскрипции их наименований на основании заключения Республиканской ономастической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работ по наименованию, а также переименованию государственных юридических лиц, других объектов государственной собственности на территории города на основании заключения Республиканской ономастической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надзор за осуществлением регистрации присвоенных наименований составных частей в единых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за формированием базы данных по области ономастики и проведением работ по ее регулярному пополнению;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взаимодействия с государственными органами, учреждениями, организациями, общественными объединениями в области ономастики, оказание им методической помощи в области ономастики;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согласование эскиза аншлагов с наименованиями составных частей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41-2) принятие мер по привлечению к ответственности,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хранения, пополнения и использования документов Национального архивного фонда, принятых на хранение в Государственный архив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ведение государственного учета и обеспечение сохранности документов Национального архивного фонда, хранящихся в Государственном архиве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охрана, сохранение и использование историко-культурных документальных памятников,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проведения экспертизы научной и практической ценности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формирование базы данных по документам Национального архивного фонда, хранящимся в Государственном архиве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организационно-методическое руководство вопросами архивного дела и документационного обеспечения управления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государственный контроль за соблюдением законодательства Республики Казахстан о Национальном архивном фонде и архивах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исполнения запросов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внесение на утверждение акимата города положения об экспертно-проверочной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использование документов Национального архивного фонда для удовлетворения запросов государства,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сбор и возврат архивных документов по истории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организация проведения республиканских конкурсов и фестивалей в различных сферах творческой деятельности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внесение в акимат города предложения об утверждении городского художественного совета и Положения о нем;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внутреннего контроля по направлениям своей деятельности в целях повышения качества и производительности работы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быть заказчиком строительства, реконструкции и ремонта объектов культуры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согласование лицензирования деятельности по осуществлению научно-реставрационных работ и (или) археологических работ на памятниках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осуществление работ по включению историко-архитектурных опорных планов в генеральные планы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исключен постановлением акимата города Шымкент от 30.07.2025 № 4177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исключен постановлением акимата города Шымкент от 30.07.2025 № 4177 (вводится в действие со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участие в организации и проведении конкурсов на проектирование и строительство объектов, финансируемых за счет средств государственного бюджета, внешних займов под правительственные гарантии Республики Казахстан и других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участие в инвестиционных программах и проектах по реализации Стратегии социально-экономического развития города Шымкент, а также в разработке годовых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организация представления отчетов в правительство и иные государственные органы Республики Казахстан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участие в конкурсных мероприятиях по государственным закупкам имущества, работ и услуг и осуществление указанных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реализация текущих бюджетных программ и программ развития, реализация функций заказчика при строительстве, модернизации, обновлении, модернизации и восстановлении инженерных сетей, финансируемых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осуществление функций органа государственного управления в отношении коммунальных государственных предприятий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иных функций в соответствии с законодательством Республики Казахстан.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их наличии)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назначается на должность и освобождается от должности акимом города Шымкент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города и курирующего заместителя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Управления, а также руководителей и их заместителей организаций, находящихся в ведении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Управления, руководителей государственных коммунальных предприятий, находящихся в ведении управления,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работы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действует от имени Управления без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работников Управления, а также руководителей государственных коммунальных предприятий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издает приказы и дает указания, обязательные для исполнения всеми работниками подведомственных предприятий 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внутреннюю трудовую дисциплину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контроль за соблюдением в Управлении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представляет интересы Управления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устанавливает меры вознаграждения работникам Управления и руководителям подведомственных предприятий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настоящим Положением и акиматом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несет персональную ответственность за финансово-хозяйственную деятельность и сохранность имущества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руководителя Управления его полномочия осуществляются лицом, его замещающим, в соответствии с действующим законодательством.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Управления определяет полномочия своих заместителей, руководителей отделов в соответствии с действующим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имущества, приобретенного в результате его деятельности (включая денежные доходы)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самостоятельно от имени Республики Казахстан осуществляет закрепленное за ним право владения, пользования и распоряжения имуществом, находящимся на его балансе.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предусмотрено законодательством.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"Шымкентский городской академический казахский драматический театр имени Ж. Шанина"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"Шымкентский городской русский драматический театр"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"Шымкентский городской узбекский драматический театр"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"Шымкентский городской театр оперы и балета"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"Шымкентский городской театр юмора и сатиры"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"Шымкентский городской театр кукол"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"Городская научно-универсальная библиотека имени Аль-Фараби"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"Централизованная система массовых библиотек города Шымкента"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"Городская универсальная библиотека имени А.С. Пушкина"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"Шымкентская городская специальная библиотека для незрячих и слабовидящих граждан"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"Шымкентская городская юношеская библиотека"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"Централизованная система детских библиотек города Шымкент"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"Шымкентский городской учебно-методический центр по языкам"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"Центр обычаев и обрядов"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"Объединение музеев города Шымкент"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"Дирекция по организации культурно-массовых мероприятий"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"Шымкентский городской государственный архив"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"Шымкент жастар театры"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"Шымкент-цирк"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коммунальное казенное предприятие "Концертно-выставочный центр" управления культуры, развития языков и архивов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казенное предприятие "Шымкентский государственный зоологический парк" Управления культуры, развития языков и архивов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"Концертная организация "Шымкент концерт" (филармония) управления культуры, развития языков и архивов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