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cfe62" w14:textId="e2cfe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положения о сервисной группе органа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29 октября 2025 года № 645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 января 2026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Налогового кодекса Республики Казахстан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Типовое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сервисной группе органа государственных доходов.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рабочих дней со дня подписания настоящего совместного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финансов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совместный приказ вводится в действие с 1 января 2026 года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 Министра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интеллекта 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2025 года № 645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положение о сервисной группе органов государственных доходов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Типовое положение о сервисной группе налогового органа (далее – Типовое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Налогового кодекса Республики Казахстан (далее – Налоговый кодекс) и определяет порядок деятельности сервисной группы налоговых органов (далее – сервисная группа) по оказанию государственных услуг налоговых органов (далее – государственные услуги) и информационно-разъяснительной поддержки налогоплательщикам по исполнению налоговых обязательств, в том числе по составлению и представлению деклараций физических лиц.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Сервисной группой является выездная группа, состоящая из не менее двух должностных лиц налоговых органов, оказывающих государственные услуги и информационно-разъяснительную поддержку налогоплательщикам по исполнению налоговых обязательств, в том числе по составлению и представлению деклараций физических лиц, отдельным категориям налогоплательщиков.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отдельным категориям налогоплательщиков относятся: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 с инвалидностью первой или второй группы;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имеющие заболевания, при которых может устанавливаться срок временной нетрудоспособности более 2 (двух) месяцев;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престарелые лица старше восьмидесяти лет, которые нуждаются в постороннем уходе и помощи;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физические лица, проживающие в отдаленных населенных пунктах, на территории которых отсутствуют сети телекоммуникаций общего пользования.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Сервисная группа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и </w:t>
      </w:r>
      <w:r>
        <w:rPr>
          <w:rFonts w:ascii="Times New Roman"/>
          <w:b w:val="false"/>
          <w:i w:val="false"/>
          <w:color w:val="000000"/>
          <w:sz w:val="28"/>
        </w:rPr>
        <w:t>главой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государственных услугах", а также настоящим Типовым положением.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деятельности сервисной группы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График выезда и состав сервисной группы утверждается соответствующим налоговым органом и размещается на информационных стендах клиентского центра обслуживания налоговых органов, интернет-ресурсе местных исполнительных органов, а также в средствах массовой информации.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Подача заявки на приезд сервисной группы осуществляется через Единый контакт центр по номеру телефона 1414.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 приема налоговых заявлений на получение государственных услуг и деклараций, сервисная группа разъясняет налогоплательщикам права и обязанности, оказывает помощь и проверяет правильность заполнения налоговых заявлений на получение государственных услуг и деклараций.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Прием налоговых заявлений на получение государственных услуг и деклараций осуществляется сервисной группой на казахском или русском языках, по желанию налогоплательщика, в порядке и сроки, предусмотренные нормативными правовыми актами по оказанию государственных услуг.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Сервисная группа при приеме налоговых заявлений на получение государственных услуг и деклараций в присутствии налогоплательщика: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сверяет данные налогоплательщика, отраженные в налоговом заявлении на получение государственных услуг или декларации, с документом, удостоверяющим личность, а также при представлении интересов налогоплательщика проверяет наличие полномочий представителя в соответствии с гражданским законодательством Республики Казахстан;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полноту и корректность заполнения налогового заявления на получение государственных услуг или декларации;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ставит отметку о приеме на втором экземпляре налогового заявления на получение государственных услуг или декларации.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налогоплательщиков документов, подлежащих получению из информационных систем, не допускается.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Персональные данные физических лиц, ставшие известными в процессе приема налоговых заявлений на получение государственных услуг и деклараций сервисной группе, не подлежат разглашению третьим лицам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