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5e37" w14:textId="fb35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безымянным улицам села Каркара, Каркаринского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Каркаринского сельского округа Кегенского района Алматинской области от 7 октября 2025 года № 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Каркара, Каркаринского сельского округа и на основании заключения ономастической комиссии Алматинской области от 11 июня 2025 года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безымянным улицам села Каркара Каркаринского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"Қайыров Әжі".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Каркаринского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Е.А.Сабырбеков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