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a93a" w14:textId="3a5a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26 декабря 2024 года № 35-128 "О бюджете Талгарского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13 июня 2025 года № 42-167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бюджете Талгарского района на 2025-2027 годы" от 26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35-128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27 433 201 тысяча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7 140 067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533 161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2 170 000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17 589 973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28 262 147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–87 899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–141 552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53 653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(-) 916 845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916 845 тысяч тенге: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2 118 283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3 067 141 тысяча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1865 703 тысячи тенге.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Талгарского районного маслихата от 13 июня 2025 года № 42-167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26 декабря 2024 года № 35-128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27 433 201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11 314 697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28 262 147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развития сельского хозяйства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городов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