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14ec" w14:textId="0d21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названия улицы улице № 2 с.Аулиеагаш Улкенагашского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Улкенагашского сельского округа Панфиловского района области Жетісу от 29 сентября 2025 года № 23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Казахстан" Об административно-территориальном устройстве Республики Казахстан", с учетом мнения соответствующего территориального населения, на основании заключения ономатической комиссии области Жетісу от 15 августа 2025 года аким Улкенагашского сельского округа Панфиловского района области Жетісу принял решение: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№2 села Аулиеагаш Улкенагашского сельского округа - наименование "улица Ыбраимжана Ауганбаева".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ведущего специалиста аппарата акима Улкенагашского сельского округа К. Алимгазы.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Улкенагашског сельскошо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