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e0358" w14:textId="bae03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званий новым улицам села Алмалыбак сельского округа Умтыл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Умтыл Карасайского района Алматинской области от 1 июля 2025 года № 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 Республики Казахстан от 8 декабря 1993 года "Об административно-территориальном устройстве Республики Казахстан", с учҰтом мнения селения села Алмалыбак сельского округа Умтыл и основании заключения ономастической комиссии Алматинской области от 11 июня 2025 года, Аким сельского округа Умтыл Карасайского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звания новым улицам села Алмалыбак, сельского округа Умтыл: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Присвоение званий новым улицам, расположенным в восточной части села Алмалыбак: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улица -Туран, вторая улица -Кулан, третья улица -Акжар, четвертая улица - Отырар, пятая улица-Бестогай, шестая улица- Лепсы, седьмая улица-Орнек, восьмая улица-Шагала, девятая улица-Булан, десятая улица-Жусан, одиннадцатая улица-Акбик, дведцатая улица – Арасан, тридцатая улица – Шарын, четырдцатая улица-Улпан, пятнадцатая улица-Тургень, шестнадцатая улица-Алтай, семнадцатая улица-Талас, восемнадцатая улица-Жеруйык, девятнадцатая улица-Культоган, двадцатая улица -Аюттас, двадцать первая улица-Аккент, двадцать вторая улица – Жумбактас, двадцать третья улица-Коныртобе, двадцать четвертая улица-Чаган, двадцать пятая улица-Медеу, двадцать шестая улица-Жанадария, двадцать седьмая улица – Уштобе, двадцать восьмая улица-Ортау, двадцать девятая улица-Сенгир, тридцатая улица-Тасбогет, тридцать первая улица-Шубар, тридцать вторая улица-Коктобе, тридцать третья улица-Саржайлау, тридцать четвертая улица-Кызылтау, тридцать пятая улица-Маркаколь, тридцать шестая улица-Аксу, тридцать седьмая улица-Жаркудук, тридцать восьмая улица-Ерейментау, тридцать девятая улица-Каракум, сороковая улица – Ойкарагай, сорок первая улица-Коргалжын, сорок вторая улица-Каратау, сорок третья улица-Ушарал, сорок четвертая улица-Шокпартас, сорок пятая улица-Мынбай, сорок шестая улица-Актогай, сорок седьмая улица-Сарысай, сорок восьмая улица-Оймаут, сорок девятая улица-Каркаралы, пятидесятая улица-Нура, пятьдесят первая улица-Кызылбулак, пятьдесят вторая улица-Сазды, пятьдесят третья улица-Текели, пятьдесят четвертая улица-Алтынтобе, пятьдесят пятая улица-Бесшокы, пятьдесят шестая улица-Талдыбулак, пятьдесят седьмая улица-Диханкол, пятьдесят восьмая улица-Акбулым, пятьдесят девятая улица –Нарсай, шестидесятая улица-Карамерген, шестьдесят первая улица-Исахан Абиров (ветеран ВОВ).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Контроль, над исполнением стоящего решения оставляя за собой.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момента государственной регистрации в органах юстиции и подлежит применения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Умтыл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Ибатжан И.Б.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