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f6d" w14:textId="4e7a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от 27 декабря 2024 года № 38-128 "О бюджетах поселка Боралдай и сельских округов Илийского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28 октября 2025 года № 51-171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Боралдай и сельских округов Илийского района на 2025-2027 годы" (зарегистрировано в Реестре государственной регистрации нормативных правовых актов под № 205432)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Боралдай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1 838 547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1 809 447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29 100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1 840 518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1 971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1 971 тысяча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1 971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Ащыбулакского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1 519 050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1 370 626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148 424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1 523 353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дефицита(использование профицита) бюджета 4 303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4 303 тысячи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Байсеркенского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2 183 980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2 102 755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81 225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2 196 200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12 220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12 220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12 220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Аскара Токпанова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628 662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603 345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25 317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634 119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5 457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5 457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бюджета 5 457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Караойского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469 860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412 717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57 143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483 156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13 296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13 296 тысяч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13 296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Куртинского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125 518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63 409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62 109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126 232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714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714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Аксайского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566 964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492 173 тысячи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74 791 тысяча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567 794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830 тысяч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Байкентского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252 135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226 087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26 048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253 990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1 855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1 855 тысяч тенге.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1 855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Отеген батыр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2 023 878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1 754 768 тысяч тенге;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269 110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2 029 336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5 458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5 458 тысяч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5 458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28 октября 2025 года № 51-171</w:t>
            </w:r>
          </w:p>
        </w:tc>
      </w:tr>
    </w:tbl>
    <w:bookmarkStart w:name="z17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1 840 518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1 084 556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28 октября 2025 года № 51-171</w:t>
            </w:r>
          </w:p>
        </w:tc>
      </w:tr>
    </w:tbl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29 504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28 октября 2025 года № 51-171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Байсеркенского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28 октября 2025 года № 51-171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Аскара Токпанова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603 345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72 054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28 октября 2025 года № 51-171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Караойского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57 143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28 октября 2025 года № 51-171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Куртинского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28 октября 2025 года № 51-171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Аксайского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28 октября 2025 года № 51-171</w:t>
            </w:r>
          </w:p>
        </w:tc>
      </w:tr>
    </w:tbl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Байкент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28 октября 2025 года № 51-171</w:t>
            </w:r>
          </w:p>
        </w:tc>
      </w:tr>
    </w:tbl>
    <w:bookmarkStart w:name="z1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Отеген батыр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2 029 336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278 436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