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0d89" w14:textId="ec60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25 декабря 2025 года № 43-192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27 324 212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11 628 129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61 749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3 125 372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12 508 962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24 514 777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108 254 тысячи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285 450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177 196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2 701 181 тысяча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2 701 181 тысяча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285 450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2 986 631 тысяча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2026 год объемы бюджетных изъятий из бюджетов сельских округов в районный бюджет в сумме 1 844 142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Узынагашский сельский округ 1 166 808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518 782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Шолаккаргалинский сельский округ 153 651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Мынбаевский сельский округ 4 901 тысяча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бюджетных субвенций, передаваемых из районного бюджета в бюджеты сельских округов, в сумме 531 108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Аккайнарскому сельскому округу 21 683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Актерекскому сельскому округу 20 615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Аксенгирскому сельскому округу 15 064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Айдарлинскому сельскому округу 12 978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23 899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Бериктасскому сельскому округу 36 877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Дегересскому сельскому округу 25 150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19 988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Каракастекскому сельскому округу 53 368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55 281 тысяча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Матыбулакскому сельскому округу 17 805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Самсинскому сельскому округу 19 462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Сарытаукумскому сельскому округу 27 914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Таранскому сельскому округу 21 697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 23 826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Унгуртасскому сельскому округу 33 426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Ульгилинскому сельскому округу 29 211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Улькенскому сельскому округу 10 290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Шиенскому сельскому округу 27 148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Темиржолскому сельскому округу 35 426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целевые текущие трансферты бюджетам сельских округов, в том числе на: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284 083 тысячи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25 декабря 2025 года № 43-192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27 324 212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11 628 129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9 043 729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3 374 081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5 669 648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12 508 962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1 844 142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1 844 142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10 664 820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-2 701 181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25 декабря 2025 года № 43-192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25 937 850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13 801 118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11 196 029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6 134 430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5 061 599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3 167 740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2 821 860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2 821 860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8 915 426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7 037 144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Жамбылского районного маслихата от 25 декабря 2025 года № 43-192 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18 786 839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14 056 263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11 691 284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6 315 086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4 296532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2 247 0285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2 049 504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91 193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29 089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52 516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171 951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171 951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