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c827" w14:textId="483c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размещения газопровода среднего давления ТОО "Өрлеу GROUP"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сельского округа Жамбылского района Алматинской области от 25 ноября 2025 года № 11-174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руководителя ТОО "Өрлеу GROUP" Каеевой З.М., в соответствии с подпунктом 6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 №442-II, а также на основании экспликации земель, управления земельного кадастра Филиала НАО Госкорпорация "Правительство для граждан по Алматинской области", согласованной ситуационной схемы земельных участков и прилагаемых документов, аким Каргалинского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"Өрлеу GROUP" установить публичный сервитут сроком на 49 лет для размещения газопровода среднего давления на земельный участок площадью 0,0250 га в соответствии с границами, указанными в схеме местоположения земельных участков, без изъятия земельных участков у собственников и землепользователей, расположенных на территории Каргалинского сельского округа Жамбылского района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ТОО "Өрлеу GROUP" привести земельные участки, на которых устанавливается публичный сервитут, в состояние, пригодное для использования по целевому назначению и определить в договорах с собственниками и землепользователями обязанности по возмещению убытков и иные условия, связанные с установлением сервитута.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КГУ "Аппарат акима Каргалинского сельского округа" акимата Жамбылского района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копию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Алматинской области для официального опубликования и включения в Эталонный контрольный банк нормативных правовых актов РК;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акимата Каргалинского сельского округа после официального опубликования настоящего решения.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Каргалинского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