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dcba" w14:textId="eacd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товарищества с ограниченной ответственностью "Казахстанские атомные электрические станции"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18 сентября 2025 года № 368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статьҰй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земельной экспликации и рассмотрев заявление Товарищества с ограниченной ответственностью "Казахстанские атомные электрические станции" от 21 июля 2025 года № 2037,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2 года в Товарищества с ограниченной ответственностью "Казахстанские атомные электрические станции" без изъятия земельных участков у землепользователей и собственников земельных участков для проведения изыскательских работ на земельных участках площадью 3869,1132 гектаров, расположенных на территории Улькенского сельского округа Жамбылского района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"Казахстанские атомные электрические станции" обеспечить приведение земельных участков, используемых для изыскательских работ, в состояние, пригодное для использования по прямому назначению.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Жамбылского района" обеспечить выполнение в порядке, установленном законодательством Республики Казахстан: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Алматинской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 акимата Жамбылского района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Жамбылкого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