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8ad9" w14:textId="7bd8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05 апреля 2019 года № 123 "Об утверждении Положения государственного учреждения "Управление предпринимательства и индустриально-инновационного развития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4 сентября 2025 года № 271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науке и технологической политике"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Алматинской области от 05 апреля 2019 года № 123 "Об утверждении Положения государственного учреждения "Управление предпринимательства и индустриально-инновационного развития Алматинской области"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"Управление предпринимательства и индустриально-инновационного развития Алматинской области" (далее - Положение)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Алматинской области от 29 октября 2024 года № 326 "О внесении изменения в постановление акимата Алматинской области от 05 апреля 2019 года № 123 "Об утверждении Положения государственного учреждения "Управление предпринимательства и индустриально-инновационного развития Алматинской области".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предпринимательства и индустриально-инновационного развития Алматинской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уведомить территориальный уполномоченный орган о внесенных изменениях;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Р. Исатаева.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_________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 и индустриально-инновационного развития Алматинской области"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предпринимательства и индустриально-инновационного развития Алматинской области" (далее - Управление) является государственным органом Республики Казахстан, осуществляющим руководство в сферах предпринимательства, торговли, индустриально-инновационного развития и недропользования.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040800, Республика Казахстан, Алматинская область, город Қонаев, проспект Д.А. Кунаева, здание 3 "B".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предпринимательства и индустриально-инновационного развития Алматинской области".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создание условий для развития предпринимательской и торговой деятельности, инвестиционного климата, промышленности и сырьевого сектора на территории Алматинской области.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по развитию и поддержке частного предпринимательства в соответствии с законодательством;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государственной торговой политики;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индустриально-инновационного развития;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и регулирование отношений в сфере недропользования в части общераспространенных полезных ископаемых и старательства;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исполнение актов и поручений Президента Республики Казахстан, Правительства Республики Казахстан, акима и акимата области, его заместителей, руководителя аппарата акима области и его заместителей.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поддержки и развития частного предпринимательства;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по поддержке инвестиций, созданию благоприятного инвестиционного климата для развития экономики области и стимулирования инвестиций в создание новых, расширения и обновления действующих производств с применением современных технологий;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создания и развития в регионе объектов инфраструктуры поддержки малого предпринимательства и инновационной деятельности;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регулирования деятельности субъектов торговой деятельности;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создавание условий для развития индивидуального предпринимательства;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государственных и правительственных программ Республики Казахстан;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государственного регулирования и координации деятельности торговых рынков независимо от форм собственности, присвоение категории рынкам в соответствии с правилами организации деятельности торговых рынков и их типов;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мониторинга за соблюдением размера предельно допустимых розничных цен на социально значимые продовольственные товары в случае их установления;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работы Комиссии по управлению региональным стабилизационным фондом области;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деятельности экспертных советов по вопросам предпринимательства и заседаний регионального координационного совета;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государственной политики индустриально-инновационного развития;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единой карты индустриализации;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реализация государственной политики в сфере функционирования специальных экономических и индустриальных зон;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предоставления права недропользования для проведения операций по добыче общераспространенных полезных ископаемых и старательства;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заседаний экспертной комиссии по вопросам недропользования на разведку или добычу общераспространенных полезных ископаемых;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заседаний рабочей группы по проведению переговоров по внесению изменений и дополнений в контракт на недропользование;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заседаний рабочей комиссии по переходу на лицензионный режим;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права недропользования на проведение разведки или добычи общераспространенных полезных ископаемых, используемых для целей строительства (реконструкции) и ремонта автомобильных дорог общего пользования, железных дорог, находящихся в государственной собственности, а также для реконструкции и ремонта гидросооружений и гидротехнических сооружений;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следующих государственных услуг: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выдача заключения об отсутствии или малозначительности полезных ископаемых в недрах под участком предстоящей застройки;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выдача разрешения на застройку территорий залегания полезных ископаемых;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выдача лицензии на старательство;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регистрация договора залога права недропользования на разведку, добычу общераспространенных полезных ископаемых;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выдача разрешения на осуществления деятельности по сбору (заготовке), хранению, переработке и реализации юридическими лицами лома и отходов цветных и черных металлов;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формирование перечня товаров, работ и услуг, производимых на территории области и их производителей, продвижение имиджа товаропроизводителей Алматинской области;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методической, консультационной, практической и иной помощи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координации реализации отраслевых программ в сфере индустриально-инновационной деятельности по области;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управления акционерным обществом "Социально-предпринимательская корпорация "Қонаев", товариществом с ограниченной ответственностью "Региональный центр развития Алматинской области", товариществом с ограниченной ответственностью "Управляющая компания специальной экономической зоны "Alatau", товариществом с ограниченной ответственностью "Управляющая компания индустриальных зон Алматинской области";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определяет приоритетные направления развития науки в регионе и организуют финансирование научных, научно-технических проектов и программ, реализуемых в регионе;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разработке предложений и реализации государственной политики в области науки и научно-технической деятельности, координации работы по проведению прикладных научных исследований в регионе;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проведение государственной политики в области коммерциализации результатов научной и (или) научно-технической деятельности на соответствующей территории;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по привлечению грантов и инвестиций субъектов частного предпринимательства для финансирования проектов коммерциализации результатов научной и (или) научно-технической деятельности, участвуют в их софинансировании;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меры по обеспечению взаимодействия субъектов частного предпринимательства, квазигосударственного сектора с субъектами научной и (или) научно-технической деятельности с целью создания совместных производств, осуществляющих выпуск продукции и (или) внедрение новых технологий;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создаҰт советы по науке для обеспечения взаимодействия субъектов частного предпринимательства (в том числе иностранных), квазигосударственного сектора с субъектами научной и (или) научно-технической деятельности;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участвует в создании и (или) уставном капитале юридических лиц, деятельность которых заключается в коммерциализации (практическом применении) результатов научной и (или) научно-технической деятельности, в том числе стартап-компаний;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мониторинг реализации программ содействия коммерциализации результатов научной и (или) научно-технической деятельности;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участвует совместно с уполномоченным органом и отраслевыми уполномоченными органами в методическом обеспечении коммерциализации результатов научной и (или) научно-технической деятельности;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вносит предложения по приоритетным направлениям развития науки;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организовывает разработку прикладных научных, научно-технических проектов и программ в рамках государственного заказа и осуществляет их реализацию;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утверждает отчеты по выполненным прикладным научным, научно-техническим проектам и программам в рамках государственного заказа местного исполнительного органа области, города республиканского значения и столицы;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 интересах местного государственного управления иных полномочий, возлагаемых на Управление законодательством Республики Казахстан;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рассматривает обращения физических и юридических лиц в рамках компетенции Управления;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проводит анализ поступающих обращений физических и юридических лиц в целях выявления системных проблем и выработки рекомендаций по их решению.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координацию функционирования специальных экономических и индустриальных зон по области;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меры по недопущению совершений коррупционных правонарушений и преступлений;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 в соответствии с законодательством Республики Казахстан.</w:t>
      </w:r>
    </w:p>
    <w:bookmarkEnd w:id="81"/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функции.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Управления назначается на должность и освобождается от должности акимом области.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Управления: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сотрудников Управления в соответствии с законодательством Республики Казахстан;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поощряет и налагает дисциплинарные взыскания на работников Управления;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инструкции, обязательные для исполнения работниками Управления;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противодействует коррупции в Управлении с установлением за это персональной ответственности;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интересы Управления в государственных органах и организациях в соответствии с законодательством Республики Казахстан;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Утверждает функциональные обязанности сотрудников, положение отделов и структуру Управления.</w:t>
      </w:r>
    </w:p>
    <w:bookmarkEnd w:id="95"/>
    <w:bookmarkStart w:name="z10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 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 относится к коммунальной собственности.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"/>
    <w:bookmarkStart w:name="z1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"Социально-предпринимательская корпорация "Қонаев";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"Региональный центр развития Алматинской области";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"Управляющая компания специальной экономической зоны "Alatau";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товарищество с ограниченной ответственностью "Управляющая компания индустриальных зон Алматинской области".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