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8284" w14:textId="b228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Актогайского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24 декабря 2025 года № 562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Актогайского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45 212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- 4 343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- 40 640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- 45 212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с 1 января 2026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Актогайского сельского округа на 2026 год целевые текущие трансферты из районного бюджета в сумме 40 640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Актогайского сельского округа.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бюджета Актогайского сельского округа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продажи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продажи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продажи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вышестоящих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ирансфертов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 секвестру в процессе исполнения бюджета Актогайского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