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6ba2" w14:textId="d3e6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387 "Об утверждении бюджета Шалкарского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532.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387 "Об утверждении бюджета Шалкарского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67125,1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- 60626,4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- 67539,3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текущего целевого трансферта из районного бюджета в сумме 60563,4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