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c714" w14:textId="f2bc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378 "Об утверждении бюджета Актогайского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378 "Об утверждении бюджета Актогайского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–53499,6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53929,4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трансферта из районного бюджета в сумме 47805,3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