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9410" w14:textId="bf19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379 "Об утверждении бюджета Бершугирского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9 сентября 2025 года № 504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379 "Об утверждении бюджета Бершугирского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101976,5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117406,2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15429,7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