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22ccc" w14:textId="f622c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Шалкарского районного маслихата от 30 декабря 2024 года № 382 "Об утверждении бюджета Жанаконысского сельского округа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4 марта 2025 года № 409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Шалкарский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Шалкарского районного маслихата от 30 декабря 2024 года № 382 "Об утверждении бюджета Жанаконысского сельского округа на 2025-2027 годы"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Жанаконысского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50796,4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6669,0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143,0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43984,4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51664,3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- 867,9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867,9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867,9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Учесть в бюджете сельского округа на 2025 год поступление целевые текущие трансферты из районного бюджета в сумме 43921,4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суммы целевого текущего трансферта определяется на основании решения акима Жанаконысского сельского округа.";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Шалкарского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Шамбалаев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Шалкарского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4 марта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Шалкарского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382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Жанаконысского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43984,4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Дефицит (профицит)бюджета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