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72f1" w14:textId="ffc7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Богетсайского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Богетсайского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17 800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продажы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46 085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Богетсайского сельского округа на 2026 год объем субвенции с районного бюджета в сумме 29 136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Богетсайского сельского округа на 2026 год поступление целевых текущих трансфертов из районного бюджета в сумме 12 840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27.04.2026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