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1ff3" w14:textId="c591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2026-2028годы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3 755 175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2 948 267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4 129 117,6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373 942,6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373 942,6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2026 год поступление целевых текущих трансфертов из районного бюджета в сумме 2 514 479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