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2844" w14:textId="528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