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d6e3" w14:textId="73fd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2025 года № 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22 938 010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6 668 010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24 956 467,6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-2 143 359,6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2 143 359,6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7 785 200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