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2fe6" w14:textId="d292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Уилского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24 декабря 2025 года № 311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Уилского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342 939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275 724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372 387,5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-29 448,5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29 448,5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29 448,5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Уилского районного маслихата Актюбинской области от 16.02.2026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Уилского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сумме – 275 724 тысяч тенге.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имени Шыганака Берсиева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69 112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неналоговое поступления – 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71 758,4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-2 646,4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2 646,4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2 646,4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Уилского районного маслихата Актюбинской области от 16.02.2026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сельского округа имени Шыганака Берсиева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сумме – 61 027 тысяч тенге.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Караойского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67 850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68 390,2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-540,2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540,2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Уилского районного маслихата Актюбинской области от 16.02.2026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бюджете Караойского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сумме – 64 816 тысяч тенге.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Коптогайского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104 540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105 494,1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-954,1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954,1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Уилского районного маслихата Актюбинской области от 16.02.2026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бюджете Коптогайского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сумме – 94 730 тысяч тенге.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Сарбийского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77 361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77 388,3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-27,3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27,3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Уилского районного маслихата Актюбинской области от 16.02.2026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в бюджете Сарбийского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сумме – 69 073 тысяч тенге.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Кайындинского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53 890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53 997,7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-107,7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107,7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Уилского районного маслихата Актюбинской области от 16.02.2026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 в бюджете Кайындинского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сумме – 48 021 тысяч тенге.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Саралжинского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84 783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85 961,4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-1 178,4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1 178,4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1 178,4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Уилского районного маслихата Актюбинской области от 16.02.2026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Учесть в бюджете Саралжинского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сумме – 74 885 тысяч тенге.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в бюджетах сельских округов на 2026 год поступление целевых текущих трансфертов из районного бюджета: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 в населенных пунктах – 109 800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45 173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7 300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14 958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25 600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5 800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6 018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4 951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санитарии населенных пунктов – 16 900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3 100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3 300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благоустройство и озеленение населенных пунктов – 149 232,3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77 243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3 800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12 038,1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11 753,3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22 500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5 504,5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16 393,4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капитальные расходы государственного органа – 126 584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117 300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2 198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3 186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обеспечение функционирования автомобильных дорог в городах районного значения, селах, поселках, сельских округах – 21 200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14 200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Ш.Берсиева – 7 000 тысяч тенге."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решений аппаратов акимов сельских округов.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Уилского районного маслихата Актюбинской области от 16.02.2026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2026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Уилского районного маслихата Актюбинской области от 16.02.2026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Уилского районного маслихата Актюбинской области от 16.02.2026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Уилского районного маслихата Актюбинской области от 16.02.2026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Уилского районного маслихата Актюбинской области от 16.02.2026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Уилского районного маслихата Актюбинской области от 16.02.2026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Уилского районного маслихата Актюбинской области от 16.02.2026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Уилского районного маслихата Актюбинской области от 16.02.2026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