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fe07" w14:textId="cbdf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30 октября 2025 года № 161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района"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Уилского района, курирующего данное направление.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от "30" октября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Саралжинского сельского округа Уилского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Кайындинского сельского округа Уилского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Коптогайского сельского округа Уилского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Шыганака Берсиева Уилского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Сарбийского сельского округа Уилского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Караойского сельского округа Уилского района Актюбинской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