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c71bf" w14:textId="3fc7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акима Уилского района № 4 от 14 августа 2024 года "Об объявлении чрезвычайной ситуации природного характера местного масштаба"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Уилского района Актюбинской области от 22 июля 2025 года № 1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на основании протокола вне очередного заседания районной комиссии по предупреждению и ликвидации чрезвычайных ситуаций Уилского района от 22 апреля 2025 года № 2,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Уилского района № 4 от 14 августа 2024 года "Объявить чрезвычайную ситуацию природного характера местного масштаба".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оставляю за собой.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акима Уилского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