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f3d" w14:textId="c9b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Кенестуского сельского округа в сумме 34 545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18 350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