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5a1c" w14:textId="a105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93 803,7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 Кумсайского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сумме 79 780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