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93e5" w14:textId="84b9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Жем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60 911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61 330,6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города Жем в сумме 51 884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Жем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Жем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Жем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