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a5107" w14:textId="f5a51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2024 года № 322 "Об утверждении бюджета города Жем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5 ноября 2025 года № 457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города Жем на 2025-2027 годы" от 30 декабря 2025 года № 322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Жем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96 574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6 779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1 752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87 903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97 071,1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- 497,1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497,1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497,1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"5" ноября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Жем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97 071,1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