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c78" w14:textId="0e8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4 ноября 2025 года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Мугалжарского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 акима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Бақыткелді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Эмба"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города Жем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Аккемирского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Журынского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Талдысайского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К.Жубанова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Батпаккольского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Кайындинского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Ащесайского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Кумжарганского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Кумжарганского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Кумсайского сельского округа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Мугалжар Мугалжарского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