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cfa3" w14:textId="c66c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по Мугалжарскому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13 октября 2025 года № 356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(зарегистрированно в реестре государственной регистрации нормативных правовых актов за № 32987),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на официальное опубликование и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после официального опубликования на интернет-ресурсе акимата Мугалжарского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